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B3" w:rsidRDefault="00C50C00" w:rsidP="00976566">
      <w:pPr>
        <w:jc w:val="center"/>
      </w:pPr>
      <w:r>
        <w:rPr>
          <w:b/>
          <w:sz w:val="32"/>
        </w:rPr>
        <w:t>KARTA ZGŁOSZENIOWA</w:t>
      </w:r>
      <w:r w:rsidR="00976566">
        <w:rPr>
          <w:b/>
          <w:sz w:val="32"/>
        </w:rPr>
        <w:br/>
      </w:r>
      <w:proofErr w:type="spellStart"/>
      <w:r w:rsidR="00976566">
        <w:rPr>
          <w:b/>
          <w:sz w:val="32"/>
        </w:rPr>
        <w:t>Konkurs</w:t>
      </w:r>
      <w:proofErr w:type="spellEnd"/>
      <w:r w:rsidR="00976566">
        <w:rPr>
          <w:b/>
          <w:sz w:val="32"/>
        </w:rPr>
        <w:t xml:space="preserve"> </w:t>
      </w:r>
      <w:proofErr w:type="spellStart"/>
      <w:r w:rsidR="00976566">
        <w:rPr>
          <w:b/>
          <w:sz w:val="32"/>
        </w:rPr>
        <w:t>Kulinarny</w:t>
      </w:r>
      <w:proofErr w:type="spellEnd"/>
      <w:r w:rsidR="00976566">
        <w:rPr>
          <w:b/>
          <w:sz w:val="32"/>
        </w:rPr>
        <w:br/>
        <w:t>„ŚWIĘTOKRZYSKĄ ŁYŻKĄ MIESZANE”</w:t>
      </w:r>
    </w:p>
    <w:p w:rsidR="009342B3" w:rsidRDefault="00976566">
      <w:proofErr w:type="spellStart"/>
      <w:r>
        <w:t>Termin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: 19 </w:t>
      </w:r>
      <w:proofErr w:type="spellStart"/>
      <w:r>
        <w:t>lipca</w:t>
      </w:r>
      <w:proofErr w:type="spellEnd"/>
      <w:r>
        <w:t xml:space="preserve"> 2026 r.</w:t>
      </w:r>
    </w:p>
    <w:p w:rsidR="009342B3" w:rsidRDefault="00976566">
      <w:proofErr w:type="spellStart"/>
      <w:r>
        <w:t>Miejsce</w:t>
      </w:r>
      <w:proofErr w:type="spellEnd"/>
      <w:r>
        <w:t xml:space="preserve">: Park </w:t>
      </w:r>
      <w:bookmarkStart w:id="0" w:name="_GoBack"/>
      <w:bookmarkEnd w:id="0"/>
      <w:r>
        <w:t>„</w:t>
      </w:r>
      <w:proofErr w:type="spellStart"/>
      <w:r>
        <w:t>Zalew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Czarną</w:t>
      </w:r>
      <w:proofErr w:type="spellEnd"/>
      <w:r>
        <w:t>” w Staszowie</w:t>
      </w:r>
    </w:p>
    <w:p w:rsidR="009342B3" w:rsidRPr="00C50C00" w:rsidRDefault="00976566">
      <w:pPr>
        <w:pStyle w:val="Nagwek2"/>
        <w:rPr>
          <w:color w:val="4F6228" w:themeColor="accent3" w:themeShade="80"/>
        </w:rPr>
      </w:pPr>
      <w:r w:rsidRPr="00C50C00">
        <w:rPr>
          <w:color w:val="4F6228" w:themeColor="accent3" w:themeShade="80"/>
        </w:rPr>
        <w:t>I. DANE UCZESTNIKA</w:t>
      </w:r>
    </w:p>
    <w:p w:rsidR="009342B3" w:rsidRDefault="00976566" w:rsidP="00C50C00">
      <w:pPr>
        <w:spacing w:line="480" w:lineRule="auto"/>
      </w:pPr>
      <w:proofErr w:type="spellStart"/>
      <w:r>
        <w:t>Nazwa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/ </w:t>
      </w:r>
      <w:proofErr w:type="spellStart"/>
      <w:r>
        <w:t>organizacji</w:t>
      </w:r>
      <w:proofErr w:type="spellEnd"/>
      <w:r>
        <w:t>:</w:t>
      </w:r>
      <w:r>
        <w:br/>
        <w:t>_________________________________________________________________________________________________________</w:t>
      </w:r>
    </w:p>
    <w:p w:rsidR="009342B3" w:rsidRDefault="00976566" w:rsidP="00C50C00">
      <w:pPr>
        <w:spacing w:line="480" w:lineRule="auto"/>
      </w:pPr>
      <w:proofErr w:type="spellStart"/>
      <w:r>
        <w:t>Typ</w:t>
      </w:r>
      <w:proofErr w:type="spellEnd"/>
      <w:r>
        <w:t xml:space="preserve"> </w:t>
      </w:r>
      <w:proofErr w:type="spellStart"/>
      <w:r>
        <w:t>podmiotu</w:t>
      </w:r>
      <w:proofErr w:type="spellEnd"/>
      <w:r>
        <w:t>:</w:t>
      </w:r>
      <w:r>
        <w:br/>
        <w:t>_________________________________________________________________________________________________________</w:t>
      </w:r>
    </w:p>
    <w:p w:rsidR="009342B3" w:rsidRDefault="00976566" w:rsidP="00C50C00">
      <w:pPr>
        <w:spacing w:line="480" w:lineRule="auto"/>
      </w:pPr>
      <w:proofErr w:type="spellStart"/>
      <w:r>
        <w:t>Miejscowość</w:t>
      </w:r>
      <w:proofErr w:type="spellEnd"/>
      <w:r>
        <w:t>:</w:t>
      </w:r>
      <w:r>
        <w:br/>
        <w:t>_________________________________________________________________________________________________________</w:t>
      </w:r>
    </w:p>
    <w:p w:rsidR="009342B3" w:rsidRDefault="00976566" w:rsidP="00C50C00">
      <w:pPr>
        <w:spacing w:line="480" w:lineRule="auto"/>
      </w:pPr>
      <w:proofErr w:type="spellStart"/>
      <w:r>
        <w:t>Adres</w:t>
      </w:r>
      <w:proofErr w:type="spellEnd"/>
      <w:r>
        <w:t xml:space="preserve"> </w:t>
      </w:r>
      <w:proofErr w:type="spellStart"/>
      <w:r>
        <w:t>korespondencyjny</w:t>
      </w:r>
      <w:proofErr w:type="spellEnd"/>
      <w:r>
        <w:t>:</w:t>
      </w:r>
      <w:r>
        <w:br/>
        <w:t>_________________________________________________________________________________________________________</w:t>
      </w:r>
    </w:p>
    <w:p w:rsidR="009342B3" w:rsidRPr="00C50C00" w:rsidRDefault="00976566">
      <w:pPr>
        <w:pStyle w:val="Nagwek2"/>
        <w:rPr>
          <w:color w:val="4F6228" w:themeColor="accent3" w:themeShade="80"/>
        </w:rPr>
      </w:pPr>
      <w:r w:rsidRPr="00C50C00">
        <w:rPr>
          <w:color w:val="4F6228" w:themeColor="accent3" w:themeShade="80"/>
        </w:rPr>
        <w:t>II. OSOBA DO KONTAKTU</w:t>
      </w:r>
    </w:p>
    <w:p w:rsidR="009342B3" w:rsidRDefault="00976566" w:rsidP="00C50C00">
      <w:pPr>
        <w:spacing w:line="480" w:lineRule="auto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:</w:t>
      </w:r>
      <w:r>
        <w:br/>
        <w:t>_________________________________________________________________________________________________________</w:t>
      </w:r>
    </w:p>
    <w:p w:rsidR="009342B3" w:rsidRDefault="00976566" w:rsidP="00C50C00">
      <w:pPr>
        <w:spacing w:line="480" w:lineRule="auto"/>
      </w:pPr>
      <w:proofErr w:type="spellStart"/>
      <w:r>
        <w:t>Telefon</w:t>
      </w:r>
      <w:proofErr w:type="spellEnd"/>
      <w:r>
        <w:t>:</w:t>
      </w:r>
      <w:r>
        <w:br/>
        <w:t>_________________________________________________________________________________________________________</w:t>
      </w:r>
    </w:p>
    <w:p w:rsidR="009342B3" w:rsidRDefault="00976566" w:rsidP="00C50C00">
      <w:pPr>
        <w:spacing w:line="480" w:lineRule="auto"/>
      </w:pPr>
      <w:proofErr w:type="spellStart"/>
      <w:r>
        <w:t>Adres</w:t>
      </w:r>
      <w:proofErr w:type="spellEnd"/>
      <w:r>
        <w:t xml:space="preserve"> e-mail:</w:t>
      </w:r>
      <w:r>
        <w:br/>
        <w:t>_________________________________________________________________________________________________________</w:t>
      </w:r>
    </w:p>
    <w:p w:rsidR="009342B3" w:rsidRPr="00C50C00" w:rsidRDefault="00976566">
      <w:pPr>
        <w:pStyle w:val="Nagwek2"/>
        <w:rPr>
          <w:color w:val="4F6228" w:themeColor="accent3" w:themeShade="80"/>
        </w:rPr>
      </w:pPr>
      <w:r w:rsidRPr="00C50C00">
        <w:rPr>
          <w:color w:val="4F6228" w:themeColor="accent3" w:themeShade="80"/>
        </w:rPr>
        <w:lastRenderedPageBreak/>
        <w:t>III. PREZENTOWANA POTRAWA</w:t>
      </w:r>
    </w:p>
    <w:p w:rsidR="009342B3" w:rsidRDefault="00976566" w:rsidP="00C50C00">
      <w:pPr>
        <w:spacing w:line="480" w:lineRule="auto"/>
      </w:pPr>
      <w:proofErr w:type="spellStart"/>
      <w:r>
        <w:t>Nazwa</w:t>
      </w:r>
      <w:proofErr w:type="spellEnd"/>
      <w:r>
        <w:t xml:space="preserve"> </w:t>
      </w:r>
      <w:proofErr w:type="spellStart"/>
      <w:r>
        <w:t>potrawy</w:t>
      </w:r>
      <w:proofErr w:type="spellEnd"/>
      <w:r>
        <w:t>:</w:t>
      </w:r>
      <w:r>
        <w:br/>
        <w:t>_________________________________________________________________________________________________________</w:t>
      </w:r>
    </w:p>
    <w:p w:rsidR="009342B3" w:rsidRPr="00C50C00" w:rsidRDefault="00976566" w:rsidP="00C50C00">
      <w:pPr>
        <w:spacing w:line="480" w:lineRule="auto"/>
        <w:rPr>
          <w:color w:val="4F6228" w:themeColor="accent3" w:themeShade="80"/>
        </w:rPr>
      </w:pPr>
      <w:proofErr w:type="spellStart"/>
      <w:r>
        <w:t>Krótki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potrawy</w:t>
      </w:r>
      <w:proofErr w:type="spellEnd"/>
      <w:r>
        <w:t xml:space="preserve"> (</w:t>
      </w:r>
      <w:proofErr w:type="spellStart"/>
      <w:r>
        <w:t>historia</w:t>
      </w:r>
      <w:proofErr w:type="spellEnd"/>
      <w:r>
        <w:t>,</w:t>
      </w:r>
      <w:r w:rsidR="00C50C00">
        <w:t xml:space="preserve"> </w:t>
      </w:r>
      <w:proofErr w:type="spellStart"/>
      <w:r w:rsidR="00C50C00">
        <w:t>tradycja</w:t>
      </w:r>
      <w:proofErr w:type="spellEnd"/>
      <w:r w:rsidR="00C50C00">
        <w:t xml:space="preserve">, </w:t>
      </w:r>
      <w:proofErr w:type="spellStart"/>
      <w:r w:rsidR="00C50C00">
        <w:t>związek</w:t>
      </w:r>
      <w:proofErr w:type="spellEnd"/>
      <w:r w:rsidR="00C50C00">
        <w:t xml:space="preserve"> z </w:t>
      </w:r>
      <w:proofErr w:type="spellStart"/>
      <w:r w:rsidR="00C50C00">
        <w:t>regionem</w:t>
      </w:r>
      <w:proofErr w:type="spellEnd"/>
      <w:r w:rsidR="00C50C00">
        <w:t>):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C00">
        <w:t>_______________________________</w:t>
      </w:r>
      <w:r>
        <w:br/>
      </w:r>
    </w:p>
    <w:p w:rsidR="009342B3" w:rsidRPr="00C50C00" w:rsidRDefault="00976566">
      <w:pPr>
        <w:pStyle w:val="Nagwek2"/>
        <w:rPr>
          <w:color w:val="4F6228" w:themeColor="accent3" w:themeShade="80"/>
        </w:rPr>
      </w:pPr>
      <w:r w:rsidRPr="00C50C00">
        <w:rPr>
          <w:color w:val="4F6228" w:themeColor="accent3" w:themeShade="80"/>
        </w:rPr>
        <w:t>IV. SKŁADNIKI LOKALNE WYKORZYSTANE W POTRAWIE</w:t>
      </w:r>
    </w:p>
    <w:p w:rsidR="009342B3" w:rsidRDefault="00976566" w:rsidP="00C50C00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C00">
        <w:t>_______________________________</w:t>
      </w:r>
    </w:p>
    <w:p w:rsidR="009342B3" w:rsidRPr="00C50C00" w:rsidRDefault="00976566">
      <w:pPr>
        <w:pStyle w:val="Nagwek2"/>
        <w:rPr>
          <w:color w:val="4F6228" w:themeColor="accent3" w:themeShade="80"/>
        </w:rPr>
      </w:pPr>
      <w:r w:rsidRPr="00C50C00">
        <w:rPr>
          <w:color w:val="4F6228" w:themeColor="accent3" w:themeShade="80"/>
        </w:rPr>
        <w:t>V. SKŁAD REPREZENTACJI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76"/>
        <w:gridCol w:w="964"/>
      </w:tblGrid>
      <w:tr w:rsidR="009342B3">
        <w:tc>
          <w:tcPr>
            <w:tcW w:w="4320" w:type="dxa"/>
          </w:tcPr>
          <w:p w:rsidR="009342B3" w:rsidRDefault="009342B3"/>
        </w:tc>
        <w:tc>
          <w:tcPr>
            <w:tcW w:w="4320" w:type="dxa"/>
          </w:tcPr>
          <w:p w:rsidR="009342B3" w:rsidRDefault="00976566">
            <w:pPr>
              <w:ind w:left="-6501"/>
            </w:pPr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</w:p>
        </w:tc>
      </w:tr>
      <w:tr w:rsidR="009342B3">
        <w:tc>
          <w:tcPr>
            <w:tcW w:w="4320" w:type="dxa"/>
          </w:tcPr>
          <w:p w:rsidR="009342B3" w:rsidRDefault="00976566" w:rsidP="00C50C00">
            <w:pPr>
              <w:spacing w:line="480" w:lineRule="auto"/>
            </w:pPr>
            <w:r>
              <w:t>1__________________________________________________________________________________________</w:t>
            </w:r>
          </w:p>
        </w:tc>
        <w:tc>
          <w:tcPr>
            <w:tcW w:w="4320" w:type="dxa"/>
          </w:tcPr>
          <w:p w:rsidR="009342B3" w:rsidRDefault="009342B3"/>
        </w:tc>
      </w:tr>
      <w:tr w:rsidR="009342B3">
        <w:tc>
          <w:tcPr>
            <w:tcW w:w="4320" w:type="dxa"/>
          </w:tcPr>
          <w:p w:rsidR="009342B3" w:rsidRDefault="00976566" w:rsidP="00C50C00">
            <w:pPr>
              <w:spacing w:line="480" w:lineRule="auto"/>
            </w:pPr>
            <w:r>
              <w:t>2__________________________________________________________________________________________</w:t>
            </w:r>
          </w:p>
        </w:tc>
        <w:tc>
          <w:tcPr>
            <w:tcW w:w="4320" w:type="dxa"/>
          </w:tcPr>
          <w:p w:rsidR="009342B3" w:rsidRDefault="009342B3"/>
        </w:tc>
      </w:tr>
      <w:tr w:rsidR="009342B3">
        <w:tc>
          <w:tcPr>
            <w:tcW w:w="4320" w:type="dxa"/>
          </w:tcPr>
          <w:p w:rsidR="009342B3" w:rsidRDefault="00976566" w:rsidP="00C50C00">
            <w:pPr>
              <w:spacing w:line="480" w:lineRule="auto"/>
            </w:pPr>
            <w:r>
              <w:lastRenderedPageBreak/>
              <w:t>3__________________________________________________________________________________________</w:t>
            </w:r>
          </w:p>
        </w:tc>
        <w:tc>
          <w:tcPr>
            <w:tcW w:w="4320" w:type="dxa"/>
          </w:tcPr>
          <w:p w:rsidR="009342B3" w:rsidRDefault="009342B3"/>
        </w:tc>
      </w:tr>
      <w:tr w:rsidR="009342B3">
        <w:tc>
          <w:tcPr>
            <w:tcW w:w="4320" w:type="dxa"/>
          </w:tcPr>
          <w:p w:rsidR="009342B3" w:rsidRDefault="00976566" w:rsidP="00C50C00">
            <w:pPr>
              <w:spacing w:line="480" w:lineRule="auto"/>
            </w:pPr>
            <w:r>
              <w:t>4__________________________________________________________________________________________</w:t>
            </w:r>
          </w:p>
        </w:tc>
        <w:tc>
          <w:tcPr>
            <w:tcW w:w="4320" w:type="dxa"/>
          </w:tcPr>
          <w:p w:rsidR="009342B3" w:rsidRDefault="009342B3"/>
        </w:tc>
      </w:tr>
      <w:tr w:rsidR="009342B3">
        <w:tc>
          <w:tcPr>
            <w:tcW w:w="4320" w:type="dxa"/>
          </w:tcPr>
          <w:p w:rsidR="009342B3" w:rsidRDefault="00976566" w:rsidP="00C50C00">
            <w:pPr>
              <w:spacing w:line="480" w:lineRule="auto"/>
            </w:pPr>
            <w:r>
              <w:t>5__________________________________________________________________________________________</w:t>
            </w:r>
          </w:p>
        </w:tc>
        <w:tc>
          <w:tcPr>
            <w:tcW w:w="4320" w:type="dxa"/>
          </w:tcPr>
          <w:p w:rsidR="009342B3" w:rsidRDefault="009342B3"/>
        </w:tc>
      </w:tr>
      <w:tr w:rsidR="009342B3">
        <w:tc>
          <w:tcPr>
            <w:tcW w:w="4320" w:type="dxa"/>
          </w:tcPr>
          <w:p w:rsidR="009342B3" w:rsidRDefault="00976566">
            <w:r>
              <w:t>6__________________________________________________________________________________________</w:t>
            </w:r>
          </w:p>
        </w:tc>
        <w:tc>
          <w:tcPr>
            <w:tcW w:w="4320" w:type="dxa"/>
          </w:tcPr>
          <w:p w:rsidR="009342B3" w:rsidRDefault="009342B3"/>
        </w:tc>
      </w:tr>
    </w:tbl>
    <w:p w:rsidR="009342B3" w:rsidRPr="00C50C00" w:rsidRDefault="00976566">
      <w:pPr>
        <w:pStyle w:val="Nagwek2"/>
        <w:rPr>
          <w:color w:val="4F6228" w:themeColor="accent3" w:themeShade="80"/>
        </w:rPr>
      </w:pPr>
      <w:r w:rsidRPr="00C50C00">
        <w:rPr>
          <w:color w:val="4F6228" w:themeColor="accent3" w:themeShade="80"/>
        </w:rPr>
        <w:t>VI. ZAPOTRZEBOWANIE TECHNICZNE</w:t>
      </w:r>
    </w:p>
    <w:p w:rsidR="009342B3" w:rsidRDefault="00976566">
      <w:r>
        <w:t xml:space="preserve">□ Stół </w:t>
      </w:r>
      <w:proofErr w:type="spellStart"/>
      <w:r>
        <w:t>wystawienniczy</w:t>
      </w:r>
      <w:proofErr w:type="spellEnd"/>
      <w:r>
        <w:br/>
        <w:t xml:space="preserve">□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br/>
        <w:t xml:space="preserve">□ </w:t>
      </w:r>
      <w:proofErr w:type="spellStart"/>
      <w:r>
        <w:t>Inne</w:t>
      </w:r>
      <w:proofErr w:type="spellEnd"/>
      <w:r>
        <w:t>: _______________________________________________________________________________________________</w:t>
      </w:r>
    </w:p>
    <w:p w:rsidR="009342B3" w:rsidRPr="00C50C00" w:rsidRDefault="00976566">
      <w:pPr>
        <w:pStyle w:val="Nagwek2"/>
        <w:rPr>
          <w:color w:val="4F6228" w:themeColor="accent3" w:themeShade="80"/>
        </w:rPr>
      </w:pPr>
      <w:r w:rsidRPr="00C50C00">
        <w:rPr>
          <w:color w:val="4F6228" w:themeColor="accent3" w:themeShade="80"/>
        </w:rPr>
        <w:t>VII. OŚWIADCZENIA</w:t>
      </w:r>
    </w:p>
    <w:p w:rsidR="009342B3" w:rsidRDefault="00976566">
      <w:r>
        <w:t>□ Zapoznałem/-am się z Regulaminem Konkursu i akceptuję jego postanowienia.</w:t>
      </w:r>
      <w:r>
        <w:br/>
        <w:t>□ Wyrażam zgodę na przetwarzanie danych osobowych.</w:t>
      </w:r>
      <w:r>
        <w:br/>
        <w:t>□ Wyrażam zgodę na wykorzystanie wizerunku uczestników do celów promocyjnych.</w:t>
      </w:r>
    </w:p>
    <w:p w:rsidR="009342B3" w:rsidRDefault="00976566">
      <w:r>
        <w:br/>
      </w:r>
      <w:proofErr w:type="spellStart"/>
      <w:r>
        <w:t>Miejscowość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data: __________________________    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upoważnionej</w:t>
      </w:r>
      <w:proofErr w:type="spellEnd"/>
      <w:r>
        <w:t>: ____________________</w:t>
      </w:r>
    </w:p>
    <w:sectPr w:rsidR="009342B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36D" w:rsidRDefault="003D036D" w:rsidP="00C50C00">
      <w:pPr>
        <w:spacing w:after="0" w:line="240" w:lineRule="auto"/>
      </w:pPr>
      <w:r>
        <w:separator/>
      </w:r>
    </w:p>
  </w:endnote>
  <w:endnote w:type="continuationSeparator" w:id="0">
    <w:p w:rsidR="003D036D" w:rsidRDefault="003D036D" w:rsidP="00C5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C00" w:rsidRDefault="00C50C00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-1013460</wp:posOffset>
          </wp:positionH>
          <wp:positionV relativeFrom="margin">
            <wp:posOffset>7828915</wp:posOffset>
          </wp:positionV>
          <wp:extent cx="7550785" cy="124142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 najładniejszą PALMĘ WIELKANOCNĄ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241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36D" w:rsidRDefault="003D036D" w:rsidP="00C50C00">
      <w:pPr>
        <w:spacing w:after="0" w:line="240" w:lineRule="auto"/>
      </w:pPr>
      <w:r>
        <w:separator/>
      </w:r>
    </w:p>
  </w:footnote>
  <w:footnote w:type="continuationSeparator" w:id="0">
    <w:p w:rsidR="003D036D" w:rsidRDefault="003D036D" w:rsidP="00C50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036D"/>
    <w:rsid w:val="00447482"/>
    <w:rsid w:val="005712AB"/>
    <w:rsid w:val="00820A3E"/>
    <w:rsid w:val="009342B3"/>
    <w:rsid w:val="00976566"/>
    <w:rsid w:val="00AA1D8D"/>
    <w:rsid w:val="00B47730"/>
    <w:rsid w:val="00C50C00"/>
    <w:rsid w:val="00CB0664"/>
    <w:rsid w:val="00EB31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FB331EEC-532F-43B6-B257-8512B8F6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76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8BFB3E-F743-4D0D-8183-86D4034A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WERONIKA</cp:lastModifiedBy>
  <cp:revision>3</cp:revision>
  <cp:lastPrinted>2026-06-23T08:49:00Z</cp:lastPrinted>
  <dcterms:created xsi:type="dcterms:W3CDTF">2026-06-23T13:56:00Z</dcterms:created>
  <dcterms:modified xsi:type="dcterms:W3CDTF">2026-06-24T07:44:00Z</dcterms:modified>
  <cp:category/>
</cp:coreProperties>
</file>